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269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>048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Филиппова Олега Валериевича,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Филиппов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22.07.2024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Филиппова Олега Валериевича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тысяча/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269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171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269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6258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6E2D8-EBF0-44CF-97CA-C16AB3F1028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